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Саитовой Юлии </w:t>
      </w:r>
      <w:r>
        <w:rPr>
          <w:rFonts w:ascii="Times New Roman" w:eastAsia="Times New Roman" w:hAnsi="Times New Roman" w:cs="Times New Roman"/>
          <w:sz w:val="28"/>
          <w:szCs w:val="28"/>
        </w:rPr>
        <w:t>Юсуповны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Саитова Ю.Ю.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703001480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Саитова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Саитовой Ю.Ю.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Саитовой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03.07.2024 №18810586240</w:t>
      </w:r>
      <w:r>
        <w:rPr>
          <w:rFonts w:ascii="Times New Roman" w:eastAsia="Times New Roman" w:hAnsi="Times New Roman" w:cs="Times New Roman"/>
          <w:sz w:val="28"/>
          <w:szCs w:val="28"/>
        </w:rPr>
        <w:t>703001480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Саитовой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Саитовой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Саитову Юлию </w:t>
      </w:r>
      <w:r>
        <w:rPr>
          <w:rFonts w:ascii="Times New Roman" w:eastAsia="Times New Roman" w:hAnsi="Times New Roman" w:cs="Times New Roman"/>
          <w:sz w:val="28"/>
          <w:szCs w:val="28"/>
        </w:rPr>
        <w:t>Юсуповну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0412365400665008202520156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